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A1" w:rsidRDefault="00201F4D">
      <w:pPr>
        <w:pStyle w:val="Title"/>
      </w:pPr>
      <w:r>
        <w:t>Notice o</w:t>
      </w:r>
      <w:bookmarkStart w:id="0" w:name="_GoBack"/>
      <w:bookmarkEnd w:id="0"/>
      <w:r>
        <w:t>f Non-Acceptance / Non-Engagement</w:t>
      </w:r>
    </w:p>
    <w:p w:rsidR="006069A1" w:rsidRDefault="00201F4D">
      <w:r>
        <w:t>(Contractual Position Statement)</w:t>
      </w:r>
    </w:p>
    <w:p w:rsidR="006069A1" w:rsidRDefault="006069A1"/>
    <w:p w:rsidR="006069A1" w:rsidRDefault="00201F4D">
      <w:pPr>
        <w:pStyle w:val="Heading1"/>
      </w:pPr>
      <w:r>
        <w:t>1. Document Information</w:t>
      </w:r>
    </w:p>
    <w:p w:rsidR="006069A1" w:rsidRDefault="00201F4D">
      <w:r>
        <w:t>Document Title: Notice of Non-Acceptance / Non-Engagement</w:t>
      </w:r>
    </w:p>
    <w:p w:rsidR="006069A1" w:rsidRDefault="00201F4D">
      <w:r>
        <w:t>Date Issued: [DD/MM/YYYY]</w:t>
      </w:r>
    </w:p>
    <w:p w:rsidR="006069A1" w:rsidRDefault="00A43165">
      <w:r>
        <w:t>Sovereignty ID: [SOV</w:t>
      </w:r>
      <w:r w:rsidR="00201F4D">
        <w:t>XXXXXX]</w:t>
      </w:r>
    </w:p>
    <w:p w:rsidR="006069A1" w:rsidRDefault="00201F4D">
      <w:r>
        <w:t>Contract / Reference: [Insert contract,</w:t>
      </w:r>
      <w:r>
        <w:t xml:space="preserve"> invoice, or offer reference]</w:t>
      </w:r>
    </w:p>
    <w:p w:rsidR="006069A1" w:rsidRDefault="006069A1"/>
    <w:p w:rsidR="006069A1" w:rsidRDefault="00201F4D">
      <w:pPr>
        <w:pStyle w:val="Heading1"/>
      </w:pPr>
      <w:r>
        <w:t>2. Individual Identification</w:t>
      </w:r>
    </w:p>
    <w:p w:rsidR="006069A1" w:rsidRDefault="00201F4D">
      <w:r>
        <w:t>Birth Name (Legal Identifier): [Full Legal Name]</w:t>
      </w:r>
    </w:p>
    <w:p w:rsidR="006069A1" w:rsidRDefault="00201F4D">
      <w:r>
        <w:t>Sovereign Name &amp; Title: [Chosen Sovereign Name / Title]</w:t>
      </w:r>
    </w:p>
    <w:p w:rsidR="006069A1" w:rsidRDefault="00201F4D">
      <w:r>
        <w:t>Date of Birth: [DD/MM/YYYY]</w:t>
      </w:r>
    </w:p>
    <w:p w:rsidR="006069A1" w:rsidRDefault="00201F4D">
      <w:r>
        <w:t>Address: [Full Address]</w:t>
      </w:r>
    </w:p>
    <w:p w:rsidR="006069A1" w:rsidRDefault="006069A1"/>
    <w:p w:rsidR="006069A1" w:rsidRDefault="00201F4D">
      <w:pPr>
        <w:pStyle w:val="Heading1"/>
      </w:pPr>
      <w:r>
        <w:t>3. Notice of Position</w:t>
      </w:r>
    </w:p>
    <w:p w:rsidR="006069A1" w:rsidRDefault="00201F4D">
      <w:r>
        <w:t>I, the undersign</w:t>
      </w:r>
      <w:r>
        <w:t>ed, hereby provide formal notice that I do not accept, consent to, or engage with the terms, conditions, or obligations contained within the referenced document or offer.</w:t>
      </w:r>
    </w:p>
    <w:p w:rsidR="006069A1" w:rsidRDefault="00201F4D">
      <w:r>
        <w:t>No agreement is formed or intended by implication, conduct, or presumption.</w:t>
      </w:r>
    </w:p>
    <w:p w:rsidR="006069A1" w:rsidRDefault="006069A1"/>
    <w:p w:rsidR="006069A1" w:rsidRDefault="00201F4D">
      <w:pPr>
        <w:pStyle w:val="Heading1"/>
      </w:pPr>
      <w:r>
        <w:lastRenderedPageBreak/>
        <w:t>4. Scope</w:t>
      </w:r>
      <w:r>
        <w:t xml:space="preserve"> of Non-Acceptance</w:t>
      </w:r>
    </w:p>
    <w:p w:rsidR="006069A1" w:rsidRDefault="00201F4D">
      <w:r>
        <w:t>This Notice applies specifically to the referenced matter and is issued to clearly communicate rejection of proposed terms prior to acceptance, or non-consent to participation in the stated arrangement.</w:t>
      </w:r>
    </w:p>
    <w:p w:rsidR="006069A1" w:rsidRDefault="00201F4D">
      <w:r>
        <w:t>Where no valid acceptance has occu</w:t>
      </w:r>
      <w:r>
        <w:t>rred, no contractual relationship is established.</w:t>
      </w:r>
    </w:p>
    <w:p w:rsidR="006069A1" w:rsidRDefault="006069A1"/>
    <w:p w:rsidR="006069A1" w:rsidRDefault="00201F4D">
      <w:pPr>
        <w:pStyle w:val="Heading1"/>
      </w:pPr>
      <w:r>
        <w:t>5. Legal and Practical Clarification</w:t>
      </w:r>
    </w:p>
    <w:p w:rsidR="006069A1" w:rsidRDefault="00201F4D">
      <w:r>
        <w:t>This Notice serves as a statement of position only and does not cancel or terminate validly formed contracts, override statutory obligations, or prevent lawful enforcem</w:t>
      </w:r>
      <w:r>
        <w:t>ent of existing agreements.</w:t>
      </w:r>
    </w:p>
    <w:p w:rsidR="006069A1" w:rsidRDefault="006069A1"/>
    <w:p w:rsidR="006069A1" w:rsidRDefault="00201F4D">
      <w:pPr>
        <w:pStyle w:val="Heading1"/>
      </w:pPr>
      <w:r>
        <w:t>6. Optional Reservation of Rights</w:t>
      </w:r>
    </w:p>
    <w:p w:rsidR="006069A1" w:rsidRDefault="00201F4D">
      <w:r>
        <w:t>“All rights reserved without prejudice.”</w:t>
      </w:r>
    </w:p>
    <w:p w:rsidR="006069A1" w:rsidRDefault="00201F4D">
      <w:r>
        <w:t>This indicates non-waiver of rights and does not independently alter contractual obligations or legal enforceability.</w:t>
      </w:r>
    </w:p>
    <w:p w:rsidR="006069A1" w:rsidRDefault="006069A1"/>
    <w:p w:rsidR="006069A1" w:rsidRDefault="00201F4D">
      <w:pPr>
        <w:pStyle w:val="Heading1"/>
      </w:pPr>
      <w:r>
        <w:t>7. Closing Declaration</w:t>
      </w:r>
    </w:p>
    <w:p w:rsidR="006069A1" w:rsidRDefault="00201F4D">
      <w:r>
        <w:t xml:space="preserve">Signed: </w:t>
      </w:r>
      <w:r>
        <w:t>_______________________</w:t>
      </w:r>
    </w:p>
    <w:p w:rsidR="006069A1" w:rsidRDefault="00201F4D">
      <w:r>
        <w:t>Name: [Birth Name / Sovereign Name]</w:t>
      </w:r>
    </w:p>
    <w:p w:rsidR="006069A1" w:rsidRDefault="00201F4D">
      <w:r>
        <w:t>Date: _________________________</w:t>
      </w:r>
    </w:p>
    <w:sectPr w:rsidR="006069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1F4D"/>
    <w:rsid w:val="0029639D"/>
    <w:rsid w:val="00326F90"/>
    <w:rsid w:val="006069A1"/>
    <w:rsid w:val="00A43165"/>
    <w:rsid w:val="00AA1D8D"/>
    <w:rsid w:val="00B47730"/>
    <w:rsid w:val="00B900C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0481"/>
  <w14:defaultImageDpi w14:val="300"/>
  <w15:docId w15:val="{32BC1D62-C6C2-4AD2-9B00-64AC289E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22C3C-2878-4813-B9CB-2B407F47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2026-04-30T05:12:00Z</dcterms:created>
  <dcterms:modified xsi:type="dcterms:W3CDTF">2026-04-30T05:25:00Z</dcterms:modified>
  <cp:category/>
</cp:coreProperties>
</file>